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702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4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1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1194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</w:t>
      </w:r>
      <w:r>
        <w:rPr>
          <w:rFonts w:ascii="Times New Roman" w:eastAsia="Times New Roman" w:hAnsi="Times New Roman" w:cs="Times New Roman"/>
        </w:rPr>
        <w:t>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вступления постановления в законную силу)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1194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>ачением нака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Style w:val="cat-Sumgrp-21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1194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№2048</w:t>
      </w:r>
      <w:r>
        <w:rPr>
          <w:rFonts w:ascii="Times New Roman" w:eastAsia="Times New Roman" w:hAnsi="Times New Roman" w:cs="Times New Roman"/>
        </w:rPr>
        <w:t xml:space="preserve">/24/86021-АП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1194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постановления о возбуждении исполнительного производства №</w:t>
      </w:r>
      <w:r>
        <w:rPr>
          <w:rFonts w:ascii="Times New Roman" w:eastAsia="Times New Roman" w:hAnsi="Times New Roman" w:cs="Times New Roman"/>
        </w:rPr>
        <w:t>286952</w:t>
      </w:r>
      <w:r>
        <w:rPr>
          <w:rFonts w:ascii="Times New Roman" w:eastAsia="Times New Roman" w:hAnsi="Times New Roman" w:cs="Times New Roman"/>
        </w:rPr>
        <w:t xml:space="preserve">/24/86021-ИП, информацией начальника ОСП по </w:t>
      </w:r>
      <w:r>
        <w:rPr>
          <w:rStyle w:val="cat-Addressgrp-0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том, что штраф по делу №5-</w:t>
      </w:r>
      <w:r>
        <w:rPr>
          <w:rFonts w:ascii="Times New Roman" w:eastAsia="Times New Roman" w:hAnsi="Times New Roman" w:cs="Times New Roman"/>
        </w:rPr>
        <w:t>1194</w:t>
      </w:r>
      <w:r>
        <w:rPr>
          <w:rFonts w:ascii="Times New Roman" w:eastAsia="Times New Roman" w:hAnsi="Times New Roman" w:cs="Times New Roman"/>
        </w:rPr>
        <w:t xml:space="preserve">-2803/2024 не уплачен, копией постановления об окончании исполнительного производства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2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5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6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7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8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0412365400725007022520162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21rplc-14">
    <w:name w:val="cat-Sum grp-21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Addressgrp-0rplc-37">
    <w:name w:val="cat-Address grp-0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